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and quantum mechanics life in parallel worlds miracles of consciousness from quantum reality</w:t>
      </w:r>
    </w:p>
    <w:p>
      <w:r>
        <w:rPr>
          <w:rFonts w:ascii="宋体" w:hAnsi="宋体" w:eastAsia="宋体"/>
          <w:sz w:val="24"/>
        </w:rPr>
        <w:t>Michael B. Mensky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and quantum mechanics life in parallel worlds miracles of consciousness from quantum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Mensky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本书出售、求购地址：https://www.jiaokey.com/book/detail/40937961.html</w:t>
      </w:r>
    </w:p>
    <w:p>
      <w:r>
        <w:t>更多相关图书推荐：https://www.jiaokey.com</w:t>
      </w:r>
    </w:p>
    <w:p>
      <w:r>
        <w:t>Michael B. Mensky 其他作品：https://www.jiaokey.com/tag/Michael B. Mensky.html</w:t>
      </w:r>
    </w:p>
    <w:p>
      <w:r>
        <w:t>World Scientific 出版图书：https://www.jiaokey.com/tag/World Scientific.html</w:t>
      </w:r>
    </w:p>
    <w:p>
      <w:r>
        <w:t>关键词搜索：https://www.jiaokey.com/tag/Consciousness and quantum mechanics life in parallel worlds miracles of consciousness from quantum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