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and self realisation Bhaskars metaphilosophical journey toward non-dual emancipation</w:t>
      </w:r>
    </w:p>
    <w:p>
      <w:r>
        <w:rPr>
          <w:rFonts w:ascii="宋体" w:hAnsi="宋体" w:eastAsia="宋体"/>
          <w:sz w:val="24"/>
        </w:rPr>
        <w:t>MinGyu Seo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and self realisation Bhaskars metaphilosophical journey toward non-dual emancipation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MinGyu Seo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本书出售、求购地址：https://www.jiaokey.com/book/detail/40937955.html</w:t>
      </w:r>
    </w:p>
    <w:p>
      <w:r>
        <w:t>更多相关图书推荐：https://www.jiaokey.com</w:t>
      </w:r>
    </w:p>
    <w:p>
      <w:r>
        <w:t>MinGyu Seo 其他作品：https://www.jiaokey.com/tag/MinGyu Seo.html</w:t>
      </w:r>
    </w:p>
    <w:p>
      <w:r>
        <w:t>Routledge 出版图书：https://www.jiaokey.com/tag/Routledge.html</w:t>
      </w:r>
    </w:p>
    <w:p>
      <w:r>
        <w:t>关键词搜索：https://www.jiaokey.com/tag/Reality and self realisation Bhaskars metaphilosophical journey toward non-dual emancipation.html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