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Muarl Paintings of the Silk Road Cultural Exchanges Between East and West</w:t>
      </w:r>
    </w:p>
    <w:p>
      <w:r>
        <w:rPr>
          <w:rFonts w:ascii="宋体" w:hAnsi="宋体" w:eastAsia="宋体"/>
          <w:sz w:val="24"/>
        </w:rPr>
        <w:t>Tomoko 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Muarl Paintings of the Silk Road Cultural Exchanges Between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Tomoko 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Archetype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本书出售、求购地址：https://www.jiaokey.com/book/detail/40937805.html</w:t>
      </w:r>
    </w:p>
    <w:p>
      <w:r>
        <w:t>更多相关图书推荐：https://www.jiaokey.com</w:t>
      </w:r>
    </w:p>
    <w:p>
      <w:r>
        <w:t>Tomoko Uno 其他作品：https://www.jiaokey.com/tag/Tomoko Uno.html</w:t>
      </w:r>
    </w:p>
    <w:p>
      <w:r>
        <w:t>Archetype 出版图书：https://www.jiaokey.com/tag/Archetype.html</w:t>
      </w:r>
    </w:p>
    <w:p>
      <w:r>
        <w:t>关键词搜索：https://www.jiaokey.com/tag/Muarl Paintings of the Silk Road Cultural Exchanges Between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