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Travels in the central parts of Indo-China (Siam) Cambodia and Laos during the years 1858</w:t>
      </w:r>
    </w:p>
    <w:p>
      <w:r>
        <w:rPr>
          <w:rFonts w:ascii="宋体" w:hAnsi="宋体" w:eastAsia="宋体"/>
          <w:sz w:val="24"/>
        </w:rPr>
        <w:t>Charles Mouhot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Travels in the central parts of Indo-China (Siam) Cambodia and Laos during the years 1858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Mouhot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本书出售、求购地址：https://www.jiaokey.com/book/detail/40937771.html</w:t>
      </w:r>
    </w:p>
    <w:p>
      <w:r>
        <w:t>更多相关图书推荐：https://www.jiaokey.com</w:t>
      </w:r>
    </w:p>
    <w:p>
      <w:r>
        <w:t>Charles Mouhot 其他作品：https://www.jiaokey.com/tag/Charles Mouhot.html</w:t>
      </w:r>
    </w:p>
    <w:p>
      <w:r>
        <w:t>Cambridge University 出版图书：https://www.jiaokey.com/tag/Cambridge University.html</w:t>
      </w:r>
    </w:p>
    <w:p>
      <w:r>
        <w:t>关键词搜索：https://www.jiaokey.com/tag/Travels in the central parts of Indo-China (Siam) Cambodia and Laos during the years 1858.html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