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Chinese and Southeast Asian bronze age cultures</w:t>
      </w:r>
    </w:p>
    <w:p>
      <w:r>
        <w:rPr>
          <w:rFonts w:ascii="宋体" w:hAnsi="宋体" w:eastAsia="宋体"/>
          <w:sz w:val="24"/>
        </w:rPr>
        <w:t>F. David Bulbeck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Chinese and Southeast Asian bronze age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David Bulbeck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本书出售、求购地址：https://www.jiaokey.com/book/detail/40937746.html</w:t>
      </w:r>
    </w:p>
    <w:p>
      <w:r>
        <w:t>更多相关图书推荐：https://www.jiaokey.com</w:t>
      </w:r>
    </w:p>
    <w:p>
      <w:r>
        <w:t>F. David Bulbeck 其他作品：https://www.jiaokey.com/tag/F. David Bulbeck.html</w:t>
      </w:r>
    </w:p>
    <w:p>
      <w:r>
        <w:t>SMC Publishing 出版图书：https://www.jiaokey.com/tag/SMC Publishing.html</w:t>
      </w:r>
    </w:p>
    <w:p>
      <w:r>
        <w:t>关键词搜索：https://www.jiaokey.com/tag/Ancient Chinese and Southeast Asian bronze age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