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Deutschlands Welterbe eine reise zu allen UNESCO-statten</w:t>
      </w:r>
    </w:p>
    <w:p>
      <w:r>
        <w:rPr>
          <w:rFonts w:ascii="宋体" w:hAnsi="宋体" w:eastAsia="宋体"/>
          <w:sz w:val="24"/>
        </w:rPr>
        <w:t>Michael Neumann-Adrian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Deutschlands Welterbe eine reise zu allen UNESCO-statten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Neumann-Adrian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Bruckmann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本书出售、求购地址：https://www.jiaokey.com/book/detail/40937742.html</w:t>
      </w:r>
    </w:p>
    <w:p>
      <w:r>
        <w:t>更多相关图书推荐：https://www.jiaokey.com</w:t>
      </w:r>
    </w:p>
    <w:p>
      <w:r>
        <w:t>Michael Neumann-Adrian 其他作品：https://www.jiaokey.com/tag/Michael Neumann-Adrian.html</w:t>
      </w:r>
    </w:p>
    <w:p>
      <w:r>
        <w:t>Bruckmann 出版图书：https://www.jiaokey.com/tag/Bruckmann.html</w:t>
      </w:r>
    </w:p>
    <w:p>
      <w:r>
        <w:t>关键词搜索：https://www.jiaokey.com/tag/Deutschlands Welterbe eine reise zu allen UNESCO-statten.html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