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Fragrance of Korea the ancient gilt-bronze incense burner of Baekje</w:t>
      </w:r>
    </w:p>
    <w:p>
      <w:r>
        <w:rPr>
          <w:rFonts w:ascii="宋体" w:hAnsi="宋体" w:eastAsia="宋体"/>
          <w:sz w:val="24"/>
        </w:rPr>
        <w:t>Korea Foundation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Fragrance of Korea the ancient gilt-bronze incense burner of Baekje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Korea Foundation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Korea Foundation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本书出售、求购地址：https://www.jiaokey.com/book/detail/40937740.html</w:t>
      </w:r>
    </w:p>
    <w:p>
      <w:r>
        <w:t>更多相关图书推荐：https://www.jiaokey.com</w:t>
      </w:r>
    </w:p>
    <w:p>
      <w:r>
        <w:t>Korea Foundation 其他作品：https://www.jiaokey.com/tag/Korea Foundation.html</w:t>
      </w:r>
    </w:p>
    <w:p>
      <w:r>
        <w:t>The Korea Foundation 出版图书：https://www.jiaokey.com/tag/The Korea Foundation.html</w:t>
      </w:r>
    </w:p>
    <w:p>
      <w:r>
        <w:t>关键词搜索：https://www.jiaokey.com/tag/Fragrance of Korea the ancient gilt-bronze incense burner of Baekje.html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