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search of memory the emergence of a new science of mind</w:t>
      </w:r>
    </w:p>
    <w:p>
      <w:r>
        <w:rPr>
          <w:rFonts w:ascii="宋体" w:hAnsi="宋体" w:eastAsia="宋体"/>
          <w:sz w:val="24"/>
        </w:rPr>
        <w:t>Eric R. Kandel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search of memory the emergence of a new science of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R. Kandel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 W. 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本书出售、求购地址：https://www.jiaokey.com/book/detail/40937655.html</w:t>
      </w:r>
    </w:p>
    <w:p>
      <w:r>
        <w:t>更多相关图书推荐：https://www.jiaokey.com</w:t>
      </w:r>
    </w:p>
    <w:p>
      <w:r>
        <w:t>Eric R. Kandel 其他作品：https://www.jiaokey.com/tag/Eric R. Kandel.html</w:t>
      </w:r>
    </w:p>
    <w:p>
      <w:r>
        <w:t>W. W. Norton 出版图书：https://www.jiaokey.com/tag/W. W. Norton.html</w:t>
      </w:r>
    </w:p>
    <w:p>
      <w:r>
        <w:t>关键词搜索：https://www.jiaokey.com/tag/In search of memory the emergence of a new science of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