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Harima fudoki a record of ancient Japan reinterpreted translated annotated and with commentary</w:t>
      </w:r>
    </w:p>
    <w:p>
      <w:r>
        <w:rPr>
          <w:rFonts w:ascii="宋体" w:hAnsi="宋体" w:eastAsia="宋体"/>
          <w:sz w:val="24"/>
        </w:rPr>
        <w:t>Edwina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Harima fudoki a record of ancient Japan reinterpreted translated annotated and with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Edwina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本书出售、求购地址：https://www.jiaokey.com/book/detail/40937585.html</w:t>
      </w:r>
    </w:p>
    <w:p>
      <w:r>
        <w:t>更多相关图书推荐：https://www.jiaokey.com</w:t>
      </w:r>
    </w:p>
    <w:p>
      <w:r>
        <w:t>Edwina Palmer 其他作品：https://www.jiaokey.com/tag/Edwina Palmer.html</w:t>
      </w:r>
    </w:p>
    <w:p>
      <w:r>
        <w:t>Brill 出版图书：https://www.jiaokey.com/tag/Brill.html</w:t>
      </w:r>
    </w:p>
    <w:p>
      <w:r>
        <w:t>关键词搜索：https://www.jiaokey.com/tag/Harima fudoki a record of ancient Japan reinterpreted translated annotated and with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