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Walter Kohn personal stories and anecdotes told by friends and collaborators</w:t>
      </w:r>
    </w:p>
    <w:p>
      <w:r>
        <w:rPr>
          <w:rFonts w:ascii="宋体" w:hAnsi="宋体" w:eastAsia="宋体"/>
          <w:sz w:val="24"/>
        </w:rPr>
        <w:t>Peter Weinberger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Walter Kohn personal stories and anecdotes told by friends and collaborators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Weinberger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本书出售、求购地址：https://www.jiaokey.com/book/detail/40937577.html</w:t>
      </w:r>
    </w:p>
    <w:p>
      <w:r>
        <w:t>更多相关图书推荐：https://www.jiaokey.com</w:t>
      </w:r>
    </w:p>
    <w:p>
      <w:r>
        <w:t>Peter Weinberger 其他作品：https://www.jiaokey.com/tag/Peter Weinberger.html</w:t>
      </w:r>
    </w:p>
    <w:p>
      <w:r>
        <w:t>Springer 出版图书：https://www.jiaokey.com/tag/Springer.html</w:t>
      </w:r>
    </w:p>
    <w:p>
      <w:r>
        <w:t>关键词搜索：https://www.jiaokey.com/tag/Walter Kohn personal stories and anecdotes told by friends and collaborators.html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