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Linguistic Philosophy The Underlying Reality Of Language And Its Philosophical Import Volume 3</w:t>
      </w:r>
    </w:p>
    <w:p>
      <w:r>
        <w:rPr>
          <w:rFonts w:ascii="宋体" w:hAnsi="宋体" w:eastAsia="宋体"/>
          <w:sz w:val="24"/>
        </w:rPr>
        <w:t>Ojiakor Ifeoma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Linguistic Philosophy The Underlying Reality Of Language And Its Philosophical Import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Ojiakor Ifeoma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本书出售、求购地址：https://www.jiaokey.com/book/detail/40937438.html</w:t>
      </w:r>
    </w:p>
    <w:p>
      <w:r>
        <w:t>更多相关图书推荐：https://www.jiaokey.com</w:t>
      </w:r>
    </w:p>
    <w:p>
      <w:r>
        <w:t>Ojiakor Ifeoma 其他作品：https://www.jiaokey.com/tag/Ojiakor Ifeoma.html</w:t>
      </w:r>
    </w:p>
    <w:p>
      <w:r>
        <w:t>Koros Press Limited 出版图书：https://www.jiaokey.com/tag/Koros Press Limited.html</w:t>
      </w:r>
    </w:p>
    <w:p>
      <w:r>
        <w:t>关键词搜索：https://www.jiaokey.com/tag/Encyclopaedia Of Linguistic Philosophy The Underlying Reality Of Language And Its Philosophical Import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