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Reality The Philosophy Of Language And The Principles Of Symbolism Volume 4</w:t>
      </w:r>
    </w:p>
    <w:p>
      <w:r>
        <w:rPr>
          <w:rFonts w:ascii="宋体" w:hAnsi="宋体" w:eastAsia="宋体"/>
          <w:sz w:val="24"/>
        </w:rPr>
        <w:t>Bonachristus Umeogu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Reality The Philosophy Of Language And The Principles Of Symbolism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Bonachristus Umeogu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本书出售、求购地址：https://www.jiaokey.com/book/detail/40937431.html</w:t>
      </w:r>
    </w:p>
    <w:p>
      <w:r>
        <w:t>更多相关图书推荐：https://www.jiaokey.com</w:t>
      </w:r>
    </w:p>
    <w:p>
      <w:r>
        <w:t>Bonachristus Umeogu 其他作品：https://www.jiaokey.com/tag/Bonachristus Umeogu.html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Language And Reality The Philosophy Of Language And The Principles Of Symbolism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