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DNA doctor candid conversations with James D. Watson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DNA doctor candid conversations with James D. Watson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本书出售、求购地址：https://www.jiaokey.com/book/detail/40937371.html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关键词搜索：https://www.jiaokey.com/tag/The DNA doctor candid conversations with James D. Watson.html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