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Ways to paradise the Chinese quest for immortality</w:t>
      </w:r>
    </w:p>
    <w:p>
      <w:r>
        <w:rPr>
          <w:rFonts w:ascii="宋体" w:hAnsi="宋体" w:eastAsia="宋体"/>
          <w:sz w:val="24"/>
        </w:rPr>
        <w:t>Michael Loewe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Ways to paradise the Chinese quest for immortality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Loewe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本书出售、求购地址：https://www.jiaokey.com/book/detail/40937370.html</w:t>
      </w:r>
    </w:p>
    <w:p>
      <w:r>
        <w:t>更多相关图书推荐：https://www.jiaokey.com</w:t>
      </w:r>
    </w:p>
    <w:p>
      <w:r>
        <w:t>Michael Loewe 其他作品：https://www.jiaokey.com/tag/Michael Loewe.html</w:t>
      </w:r>
    </w:p>
    <w:p>
      <w:r>
        <w:t>SMC Publishing Inc 出版图书：https://www.jiaokey.com/tag/SMC Publishing Inc.html</w:t>
      </w:r>
    </w:p>
    <w:p>
      <w:r>
        <w:t>关键词搜索：https://www.jiaokey.com/tag/Ways to paradise the Chinese quest for immortality.html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