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Tools For The Comprehensive Practice Of Industrial Hygiene And Environmental Health Sciences</w:t>
      </w:r>
    </w:p>
    <w:p>
      <w:r>
        <w:rPr>
          <w:rFonts w:ascii="宋体" w:hAnsi="宋体" w:eastAsia="宋体"/>
          <w:sz w:val="24"/>
        </w:rPr>
        <w:t>David L.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Tools For The Comprehensive Practice Of Industrial Hygiene And Environmental Health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本书出售、求购地址：https://www.jiaokey.com/book/detail/40937344.html</w:t>
      </w:r>
    </w:p>
    <w:p>
      <w:r>
        <w:t>更多相关图书推荐：https://www.jiaokey.com</w:t>
      </w:r>
    </w:p>
    <w:p>
      <w:r>
        <w:t>David L. Johnson 其他作品：https://www.jiaokey.com/tag/David L. Johnson.html</w:t>
      </w:r>
    </w:p>
    <w:p>
      <w:r>
        <w:t>Wiley 出版图书：https://www.jiaokey.com/tag/Wiley.html</w:t>
      </w:r>
    </w:p>
    <w:p>
      <w:r>
        <w:t>关键词搜索：https://www.jiaokey.com/tag/Statistical Tools For The Comprehensive Practice Of Industrial Hygiene And Environmental Health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