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League Baseball Organizations Team Performances and Financial Consequences</w:t>
      </w:r>
    </w:p>
    <w:p>
      <w:r>
        <w:rPr>
          <w:rFonts w:ascii="宋体" w:hAnsi="宋体" w:eastAsia="宋体"/>
          <w:sz w:val="24"/>
        </w:rPr>
        <w:t>Frank P. Jozsa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League Baseball Organizations Team Performances and Financial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 Jozsa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本书出售、求购地址：https://www.jiaokey.com/book/detail/40937267.html</w:t>
      </w:r>
    </w:p>
    <w:p>
      <w:r>
        <w:t>更多相关图书推荐：https://www.jiaokey.com</w:t>
      </w:r>
    </w:p>
    <w:p>
      <w:r>
        <w:t>Frank P. Jozsa Jr. 其他作品：https://www.jiaokey.com/tag/Frank P. Jozsa Jr..html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关键词搜索：https://www.jiaokey.com/tag/Major League Baseball Organizations Team Performances and Financial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