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 the other Van Gogh Marie-Angelique Ozanne &amp; Frederique de Jode</w:t>
      </w:r>
    </w:p>
    <w:p>
      <w:r>
        <w:rPr>
          <w:rFonts w:ascii="宋体" w:hAnsi="宋体" w:eastAsia="宋体"/>
          <w:sz w:val="24"/>
        </w:rPr>
        <w:t>Alexandra Bonfante-Warren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 the other Van Gogh Marie-Angelique Ozanne &amp; Frederique de Jode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Bonfante-Warren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Vendome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本书出售、求购地址：https://www.jiaokey.com/book/detail/40937235.html</w:t>
      </w:r>
    </w:p>
    <w:p>
      <w:r>
        <w:t>更多相关图书推荐：https://www.jiaokey.com</w:t>
      </w:r>
    </w:p>
    <w:p>
      <w:r>
        <w:t>Alexandra Bonfante-Warren 其他作品：https://www.jiaokey.com/tag/Alexandra Bonfante-Warren.html</w:t>
      </w:r>
    </w:p>
    <w:p>
      <w:r>
        <w:t>Vendome Press 出版图书：https://www.jiaokey.com/tag/Vendome Press.html</w:t>
      </w:r>
    </w:p>
    <w:p>
      <w:r>
        <w:t>关键词搜索：https://www.jiaokey.com/tag/Theo the other Van Gogh Marie-Angelique Ozanne &amp; Frederique de Jode.html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