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Websters biographical dictionary a dictionary of names of noteworthy persons with pronunciations and concise biographies</w:t>
      </w:r>
    </w:p>
    <w:p>
      <w:r>
        <w:rPr>
          <w:rFonts w:ascii="宋体" w:hAnsi="宋体" w:eastAsia="宋体"/>
          <w:sz w:val="24"/>
        </w:rPr>
        <w:t>A Mevuiam-Websten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Websters biographical dictionary a dictionary of names of noteworthy persons with pronunciations and concise 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Mevuiam-Websten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&amp; C. Merriam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本书出售、求购地址：https://www.jiaokey.com/book/detail/40937202.html</w:t>
      </w:r>
    </w:p>
    <w:p>
      <w:r>
        <w:t>更多相关图书推荐：https://www.jiaokey.com</w:t>
      </w:r>
    </w:p>
    <w:p>
      <w:r>
        <w:t>A Mevuiam-Websten 其他作品：https://www.jiaokey.com/tag/A Mevuiam-Websten.html</w:t>
      </w:r>
    </w:p>
    <w:p>
      <w:r>
        <w:t>G. &amp; C. Merriam Co. 出版图书：https://www.jiaokey.com/tag/G. &amp; C. Merriam Co..html</w:t>
      </w:r>
    </w:p>
    <w:p>
      <w:r>
        <w:t>关键词搜索：https://www.jiaokey.com/tag/Websters biographical dictionary a dictionary of names of noteworthy persons with pronunciations and concise 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