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Novak Djokovic and the rise of Serbia the sporting statesman</w:t>
      </w:r>
    </w:p>
    <w:p>
      <w:r>
        <w:rPr>
          <w:rFonts w:ascii="宋体" w:hAnsi="宋体" w:eastAsia="宋体"/>
          <w:sz w:val="24"/>
        </w:rPr>
        <w:t>Chris Bowers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Novak Djokovic and the rise of Serbia the sporting statesman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Bowers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Blake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本书出售、求购地址：https://www.jiaokey.com/book/detail/40937181.html</w:t>
      </w:r>
    </w:p>
    <w:p>
      <w:r>
        <w:t>更多相关图书推荐：https://www.jiaokey.com</w:t>
      </w:r>
    </w:p>
    <w:p>
      <w:r>
        <w:t>Chris Bowers 其他作品：https://www.jiaokey.com/tag/Chris Bowers.html</w:t>
      </w:r>
    </w:p>
    <w:p>
      <w:r>
        <w:t>John Blake 出版图书：https://www.jiaokey.com/tag/John Blake.html</w:t>
      </w:r>
    </w:p>
    <w:p>
      <w:r>
        <w:t>关键词搜索：https://www.jiaokey.com/tag/Novak Djokovic and the rise of Serbia the sporting statesman.html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