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McLuhan and symbolist communication the shock of dislocation with an interview with Derrick de Kerckhove</w:t>
      </w:r>
    </w:p>
    <w:p>
      <w:r>
        <w:rPr>
          <w:rFonts w:ascii="宋体" w:hAnsi="宋体" w:eastAsia="宋体"/>
          <w:sz w:val="24"/>
        </w:rPr>
        <w:t>Andrea Lombardinilo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McLuhan and symbolist communication the shock of dislocation with an interview with Derrick de Kerckhove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Lombardinilo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本书出售、求购地址：https://www.jiaokey.com/book/detail/40937179.html</w:t>
      </w:r>
    </w:p>
    <w:p>
      <w:r>
        <w:t>更多相关图书推荐：https://www.jiaokey.com</w:t>
      </w:r>
    </w:p>
    <w:p>
      <w:r>
        <w:t>Andrea Lombardinilo 其他作品：https://www.jiaokey.com/tag/Andrea Lombardinilo.html</w:t>
      </w:r>
    </w:p>
    <w:p>
      <w:r>
        <w:t>Peter Lang 出版图书：https://www.jiaokey.com/tag/Peter Lang.html</w:t>
      </w:r>
    </w:p>
    <w:p>
      <w:r>
        <w:t>关键词搜索：https://www.jiaokey.com/tag/McLuhan and symbolist communication the shock of dislocation with an interview with Derrick de Kerckhove.html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