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lost mathematician Takeo Nakasawa the forgotten father of matroid theory</w:t>
      </w:r>
    </w:p>
    <w:p>
      <w:r>
        <w:rPr>
          <w:rFonts w:ascii="宋体" w:hAnsi="宋体" w:eastAsia="宋体"/>
          <w:sz w:val="24"/>
        </w:rPr>
        <w:t>Susumu Kuroda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lost mathematician Takeo Nakasawa the forgotten father of matroid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Susumu Kuroda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本书出售、求购地址：https://www.jiaokey.com/book/detail/40937161.html</w:t>
      </w:r>
    </w:p>
    <w:p>
      <w:r>
        <w:t>更多相关图书推荐：https://www.jiaokey.com</w:t>
      </w:r>
    </w:p>
    <w:p>
      <w:r>
        <w:t>Susumu Kuroda 其他作品：https://www.jiaokey.com/tag/Susumu Kuroda.html</w:t>
      </w:r>
    </w:p>
    <w:p>
      <w:r>
        <w:t>Birkhauser 出版图书：https://www.jiaokey.com/tag/Birkhauser.html</w:t>
      </w:r>
    </w:p>
    <w:p>
      <w:r>
        <w:t>关键词搜索：https://www.jiaokey.com/tag/A lost mathematician Takeo Nakasawa the forgotten father of matroid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