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Schopenhauer und die wilden Jahre der Philosophie eine Biographie</w:t>
      </w:r>
    </w:p>
    <w:p>
      <w:r>
        <w:rPr>
          <w:rFonts w:ascii="宋体" w:hAnsi="宋体" w:eastAsia="宋体"/>
          <w:sz w:val="24"/>
        </w:rPr>
        <w:t>Rudiger Safranski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Schopenhauer und die wilden Jahre der Philosophie eine Biographie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Safranski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本书出售、求购地址：https://www.jiaokey.com/book/detail/40937154.html</w:t>
      </w:r>
    </w:p>
    <w:p>
      <w:r>
        <w:t>更多相关图书推荐：https://www.jiaokey.com</w:t>
      </w:r>
    </w:p>
    <w:p>
      <w:r>
        <w:t>Rudiger Safranski 其他作品：https://www.jiaokey.com/tag/Rudiger Safranski.html</w:t>
      </w:r>
    </w:p>
    <w:p>
      <w:r>
        <w:t>C. Hanser 出版图书：https://www.jiaokey.com/tag/C. Hanser.html</w:t>
      </w:r>
    </w:p>
    <w:p>
      <w:r>
        <w:t>关键词搜索：https://www.jiaokey.com/tag/Schopenhauer und die wilden Jahre der Philosophie eine Biographie.html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