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Buraku issue and modern Japan the career of Matsumoto Jiichiro</w:t>
      </w:r>
    </w:p>
    <w:p>
      <w:r>
        <w:rPr>
          <w:rFonts w:ascii="宋体" w:hAnsi="宋体" w:eastAsia="宋体"/>
          <w:sz w:val="24"/>
        </w:rPr>
        <w:t>Ian Neary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Buraku issue and modern Japan the career of Matsumoto Jiichiro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Neary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本书出售、求购地址：https://www.jiaokey.com/book/detail/40937069.html</w:t>
      </w:r>
    </w:p>
    <w:p>
      <w:r>
        <w:t>更多相关图书推荐：https://www.jiaokey.com</w:t>
      </w:r>
    </w:p>
    <w:p>
      <w:r>
        <w:t>Ian Neary 其他作品：https://www.jiaokey.com/tag/Ian Neary.html</w:t>
      </w:r>
    </w:p>
    <w:p>
      <w:r>
        <w:t>Routledge 出版图书：https://www.jiaokey.com/tag/Routledge.html</w:t>
      </w:r>
    </w:p>
    <w:p>
      <w:r>
        <w:t>关键词搜索：https://www.jiaokey.com/tag/The Buraku issue and modern Japan the career of Matsumoto Jiichiro.html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