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Ozawa Ichiro and Japanese politics old versus new</w:t>
      </w:r>
    </w:p>
    <w:p>
      <w:r>
        <w:rPr>
          <w:rFonts w:ascii="宋体" w:hAnsi="宋体" w:eastAsia="宋体"/>
          <w:sz w:val="24"/>
        </w:rPr>
        <w:t>Aurelia George Mulgan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Ozawa Ichiro and Japanese politics old versus new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Aurelia George Mulgan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本书出售、求购地址：https://www.jiaokey.com/book/detail/40937067.html</w:t>
      </w:r>
    </w:p>
    <w:p>
      <w:r>
        <w:t>更多相关图书推荐：https://www.jiaokey.com</w:t>
      </w:r>
    </w:p>
    <w:p>
      <w:r>
        <w:t>Aurelia George Mulgan 其他作品：https://www.jiaokey.com/tag/Aurelia George Mulgan.html</w:t>
      </w:r>
    </w:p>
    <w:p>
      <w:r>
        <w:t>Routledge 出版图书：https://www.jiaokey.com/tag/Routledge.html</w:t>
      </w:r>
    </w:p>
    <w:p>
      <w:r>
        <w:t>关键词搜索：https://www.jiaokey.com/tag/Ozawa Ichiro and Japanese politics old versus new.html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