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Leonhardt 1909-1999 die Kunst des Konstruierens The Art of Engineering</w:t>
      </w:r>
    </w:p>
    <w:p>
      <w:r>
        <w:rPr>
          <w:rFonts w:ascii="宋体" w:hAnsi="宋体" w:eastAsia="宋体"/>
          <w:sz w:val="24"/>
        </w:rPr>
        <w:t>Joachim Kleinmanns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Leonhardt 1909-1999 die Kunst des Konstruierens The Art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Kleinmanns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Axel Menges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本书出售、求购地址：https://www.jiaokey.com/book/detail/40936988.html</w:t>
      </w:r>
    </w:p>
    <w:p>
      <w:r>
        <w:t>更多相关图书推荐：https://www.jiaokey.com</w:t>
      </w:r>
    </w:p>
    <w:p>
      <w:r>
        <w:t>Joachim Kleinmanns 其他作品：https://www.jiaokey.com/tag/Joachim Kleinmanns.html</w:t>
      </w:r>
    </w:p>
    <w:p>
      <w:r>
        <w:t>Axel Menges 出版图书：https://www.jiaokey.com/tag/Axel Menges.html</w:t>
      </w:r>
    </w:p>
    <w:p>
      <w:r>
        <w:t>关键词搜索：https://www.jiaokey.com/tag/Fritz Leonhardt 1909-1999 die Kunst des Konstruierens The Art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