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Agatha Christie the facts and fiction of the worlds greatest crime writer</w:t>
      </w:r>
    </w:p>
    <w:p>
      <w:r>
        <w:rPr>
          <w:rFonts w:ascii="宋体" w:hAnsi="宋体" w:eastAsia="宋体"/>
          <w:sz w:val="24"/>
        </w:rPr>
        <w:t>Martin Fido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Agatha Christie the facts and fiction of the worlds greatest crime writer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Fido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本书出售、求购地址：https://www.jiaokey.com/book/detail/40936975.html</w:t>
      </w:r>
    </w:p>
    <w:p>
      <w:r>
        <w:t>更多相关图书推荐：https://www.jiaokey.com</w:t>
      </w:r>
    </w:p>
    <w:p>
      <w:r>
        <w:t>Martin Fido 其他作品：https://www.jiaokey.com/tag/Martin Fido.html</w:t>
      </w:r>
    </w:p>
    <w:p>
      <w:r>
        <w:t>Carlton 出版图书：https://www.jiaokey.com/tag/Carlton.html</w:t>
      </w:r>
    </w:p>
    <w:p>
      <w:r>
        <w:t>关键词搜索：https://www.jiaokey.com/tag/The world of Agatha Christie the facts and fiction of the worlds greatest crime writer.html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