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纳博科夫之“他者”意识空间构建</w:t>
      </w:r>
    </w:p>
    <w:p>
      <w:r>
        <w:rPr>
          <w:rFonts w:ascii="宋体" w:hAnsi="宋体" w:eastAsia="宋体"/>
          <w:sz w:val="24"/>
        </w:rPr>
        <w:t>郑燕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纳博科夫之“他者”意识空间构建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本书出售、求购地址：https://www.jiaokey.com/book/detail/40936952.html</w:t>
      </w:r>
    </w:p>
    <w:p>
      <w:r>
        <w:t>更多相关图书推荐：https://www.jiaokey.com</w:t>
      </w:r>
    </w:p>
    <w:p>
      <w:r>
        <w:t>郑燕 其他作品：https://www.jiaokey.com/tag/郑燕.html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关键词搜索：https://www.jiaokey.com/tag/纳博科夫之“他者”意识空间构建.html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