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Metzler Autoren Lexikon deutschsprachige Dichter und Schriftsteller vom Mittelalter bis zur Gegenwart</w:t>
      </w:r>
    </w:p>
    <w:p>
      <w:r>
        <w:rPr>
          <w:rFonts w:ascii="宋体" w:hAnsi="宋体" w:eastAsia="宋体"/>
          <w:sz w:val="24"/>
        </w:rPr>
        <w:t>Benedikt Jessing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Metzler Autoren Lexikon deutschsprachige Dichter und Schriftsteller vom Mittelalter bis zur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Benedikt Jessing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 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本书出售、求购地址：https://www.jiaokey.com/book/detail/40936937.html</w:t>
      </w:r>
    </w:p>
    <w:p>
      <w:r>
        <w:t>更多相关图书推荐：https://www.jiaokey.com</w:t>
      </w:r>
    </w:p>
    <w:p>
      <w:r>
        <w:t>Benedikt Jessing 其他作品：https://www.jiaokey.com/tag/Benedikt Jessing.html</w:t>
      </w:r>
    </w:p>
    <w:p>
      <w:r>
        <w:t>J.B. Metzler 出版图书：https://www.jiaokey.com/tag/J.B. Metzler.html</w:t>
      </w:r>
    </w:p>
    <w:p>
      <w:r>
        <w:t>关键词搜索：https://www.jiaokey.com/tag/Metzler Autoren Lexikon deutschsprachige Dichter und Schriftsteller vom Mittelalter bis zur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