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Baltic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Baltic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本书出售、求购地址：https://www.jiaokey.com/book/detail/40936889.html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关键词搜索：https://www.jiaokey.com/tag/A history of the Baltic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