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Destroyers:From Earliest Days to the Second World War</w:t>
      </w:r>
    </w:p>
    <w:p>
      <w:r>
        <w:rPr>
          <w:rFonts w:ascii="宋体" w:hAnsi="宋体" w:eastAsia="宋体"/>
          <w:sz w:val="24"/>
        </w:rPr>
        <w:t>Alan Raven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Destroyers:From Earliest Days to the Second World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Raven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Seaforth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本书出售、求购地址：https://www.jiaokey.com/book/detail/40936857.html</w:t>
      </w:r>
    </w:p>
    <w:p>
      <w:r>
        <w:t>更多相关图书推荐：https://www.jiaokey.com</w:t>
      </w:r>
    </w:p>
    <w:p>
      <w:r>
        <w:t>Alan Raven 其他作品：https://www.jiaokey.com/tag/Alan Raven.html</w:t>
      </w:r>
    </w:p>
    <w:p>
      <w:r>
        <w:t>Seaforth Publishing 出版图书：https://www.jiaokey.com/tag/Seaforth Publishing.html</w:t>
      </w:r>
    </w:p>
    <w:p>
      <w:r>
        <w:t>关键词搜索：https://www.jiaokey.com/tag/British Destroyers:From Earliest Days to the Second World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