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Civil War at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Civil War at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本书出售、求购地址：https://www.jiaokey.com/book/detail/40936834.html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关键词搜索：https://www.jiaokey.com/tag/The Civil War at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