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 Terminals and Cargo Systems:Design</w:t>
      </w:r>
    </w:p>
    <w:p>
      <w:r>
        <w:rPr>
          <w:rFonts w:ascii="宋体" w:hAnsi="宋体" w:eastAsia="宋体"/>
          <w:sz w:val="24"/>
        </w:rPr>
        <w:t>Hans-Otto Günther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 Terminals and Cargo Systems:Design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Hans-Otto Günther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本书出售、求购地址：https://www.jiaokey.com/book/detail/40936826.html</w:t>
      </w:r>
    </w:p>
    <w:p>
      <w:r>
        <w:t>更多相关图书推荐：https://www.jiaokey.com</w:t>
      </w:r>
    </w:p>
    <w:p>
      <w:r>
        <w:t>Hans-Otto Günther 其他作品：https://www.jiaokey.com/tag/Hans-Otto Günther.html</w:t>
      </w:r>
    </w:p>
    <w:p>
      <w:r>
        <w:t>Springer 出版图书：https://www.jiaokey.com/tag/Springer.html</w:t>
      </w:r>
    </w:p>
    <w:p>
      <w:r>
        <w:t>关键词搜索：https://www.jiaokey.com/tag/Container Terminals and Cargo Systems:Design.html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