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Hamburg Rules on the Carriage of Goods by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Hamburg Rules on the Carriage of Goods by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本书出售、求购地址：https://www.jiaokey.com/book/detail/40936809.html</w:t>
      </w:r>
    </w:p>
    <w:p>
      <w:r>
        <w:t>更多相关图书推荐：https://www.jiaokey.com</w:t>
      </w:r>
    </w:p>
    <w:p>
      <w:r>
        <w:t>A.W.Sijthoff 出版图书：https://www.jiaokey.com/tag/A.W.Sijthoff.html</w:t>
      </w:r>
    </w:p>
    <w:p>
      <w:r>
        <w:t>关键词搜索：https://www.jiaokey.com/tag/The Hamburg Rules on the Carriage of Goods by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