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notion of employer in the era of the fissured workplace</w:t>
      </w:r>
    </w:p>
    <w:p>
      <w:r>
        <w:rPr>
          <w:rFonts w:ascii="宋体" w:hAnsi="宋体" w:eastAsia="宋体"/>
          <w:sz w:val="24"/>
        </w:rPr>
        <w:t xml:space="preserve"> Roger Blanpain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notion of employer in the era of the fissured workplace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Roger Blanpain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本书出售、求购地址：https://www.jiaokey.com/book/detail/40936589.html</w:t>
      </w:r>
    </w:p>
    <w:p>
      <w:r>
        <w:t>更多相关图书推荐：https://www.jiaokey.com</w:t>
      </w:r>
    </w:p>
    <w:p>
      <w:r>
        <w:t xml:space="preserve"> Roger Blanpain 其他作品：https://www.jiaokey.com/tag/ Roger Blanpain.html</w:t>
      </w:r>
    </w:p>
    <w:p>
      <w:r>
        <w:t>Wolters Kluwer 出版图书：https://www.jiaokey.com/tag/Wolters Kluwer.html</w:t>
      </w:r>
    </w:p>
    <w:p>
      <w:r>
        <w:t>关键词搜索：https://www.jiaokey.com/tag/The notion of employer in the era of the fissured workplace.html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