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book of Marine Insurance Clauses 75th Edition:Including IUA policies and schedules 2004-2005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book of Marine Insurance Clauses 75th Edition:Including IUA policies and schedules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本书出售、求购地址：https://www.jiaokey.com/book/detail/40936218.html</w:t>
      </w:r>
    </w:p>
    <w:p>
      <w:r>
        <w:t>更多相关图书推荐：https://www.jiaokey.com</w:t>
      </w:r>
    </w:p>
    <w:p>
      <w:r>
        <w:t>Witherby &amp; Co.Ltd. 出版图书：https://www.jiaokey.com/tag/Witherby &amp; Co.Ltd..html</w:t>
      </w:r>
    </w:p>
    <w:p>
      <w:r>
        <w:t>关键词搜索：https://www.jiaokey.com/tag/Reference book of Marine Insurance Clauses 75th Edition:Including IUA policies and schedules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