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compensation claims related to health and safety issues:research report 070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compensation claims related to health and safety issues:research report 070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本书出售、求购地址：https://www.jiaokey.com/book/detail/40936215.html</w:t>
      </w:r>
    </w:p>
    <w:p>
      <w:r>
        <w:t>更多相关图书推荐：https://www.jiaokey.com</w:t>
      </w:r>
    </w:p>
    <w:p>
      <w:r>
        <w:t>Crown copyright 出版图书：https://www.jiaokey.com/tag/Crown copyright.html</w:t>
      </w:r>
    </w:p>
    <w:p>
      <w:r>
        <w:t>关键词搜索：https://www.jiaokey.com/tag/Analysis of compensation claims related to health and safety issues:research report 070.html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