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DEVELOPMENT ECONOMICS THE LESS DEVELOPED ECONOMY REVISITED</w:t>
      </w:r>
    </w:p>
    <w:p>
      <w:r>
        <w:rPr>
          <w:rFonts w:ascii="宋体" w:hAnsi="宋体" w:eastAsia="宋体"/>
          <w:sz w:val="24"/>
        </w:rPr>
        <w:t>THE MIT PRESS CAMBRIDGE，MASSACHUSETTS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DEVELOPMENT ECONOMICS THE LESS DEVELOPED ECONOMY REVISITED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MIT PRESS CAMBRIDGE，MASSACHUSETTS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本书出售、求购地址：https://www.jiaokey.com/book/detail/40936186.html</w:t>
      </w:r>
    </w:p>
    <w:p>
      <w:r>
        <w:t>更多相关图书推荐：https://www.jiaokey.com</w:t>
      </w:r>
    </w:p>
    <w:p>
      <w:r>
        <w:t>THE MIT PRESS CAMBRIDGE，MASSACHUSETTS LONDON 其他作品：https://www.jiaokey.com/tag/THE MIT PRESS CAMBRIDGE，MASSACHUSETTS LONDON.html</w:t>
      </w:r>
    </w:p>
    <w:p>
      <w:r>
        <w:t>ENGLAND 出版图书：https://www.jiaokey.com/tag/ENGLAND.html</w:t>
      </w:r>
    </w:p>
    <w:p>
      <w:r>
        <w:t>关键词搜索：https://www.jiaokey.com/tag/ANALYTICAL DEVELOPMENT ECONOMICS THE LESS DEVELOPED ECONOMY REVISITED.html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