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IN AFRICA REFOCUSING THE LENS AFTER THE MILLENNIUM DEVELOPMENT GOALS</w:t>
      </w:r>
    </w:p>
    <w:p>
      <w:r>
        <w:rPr>
          <w:rFonts w:ascii="宋体" w:hAnsi="宋体" w:eastAsia="宋体"/>
          <w:sz w:val="24"/>
        </w:rPr>
        <w:t>GEORGE KARARACH，HANY BESADA AND TIMOTHY M.SHAW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IN AFRICA REFOCUSING THE LENS AFTER THE MILLENNIUM DEVELOPMENT GOALS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KARARACH，HANY BESADA AND TIMOTHY M.SHAW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POLICY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本书出售、求购地址：https://www.jiaokey.com/book/detail/40936158.html</w:t>
      </w:r>
    </w:p>
    <w:p>
      <w:r>
        <w:t>更多相关图书推荐：https://www.jiaokey.com</w:t>
      </w:r>
    </w:p>
    <w:p>
      <w:r>
        <w:t>GEORGE KARARACH，HANY BESADA AND TIMOTHY M.SHAW 其他作品：https://www.jiaokey.com/tag/GEORGE KARARACH，HANY BESADA AND TIMOTHY M.SHAW.html</w:t>
      </w:r>
    </w:p>
    <w:p>
      <w:r>
        <w:t>POLICY PRESS 出版图书：https://www.jiaokey.com/tag/POLICY PRESS.html</w:t>
      </w:r>
    </w:p>
    <w:p>
      <w:r>
        <w:t>关键词搜索：https://www.jiaokey.com/tag/DEVELOPMENT IN AFRICA REFOCUSING THE LENS AFTER THE MILLENNIUM DEVELOPMENT GOALS.html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