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ECONOMETRICS MESSY DATA-MISSING OBSERVATIONS，OUTLIERS，AND MIXED-FREQUENCY DATA</w:t>
      </w:r>
    </w:p>
    <w:p>
      <w:r>
        <w:rPr>
          <w:rFonts w:ascii="宋体" w:hAnsi="宋体" w:eastAsia="宋体"/>
          <w:sz w:val="24"/>
        </w:rPr>
        <w:t>THOMAS B.FOMBY，DEPARTMENT OF ECONOMICS，SOUTHERN METHODIST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ECONOMETRICS MESSY DATA-MISSING OBSERVATIONS，OUTLIERS，AND MIXED-FREQUENCY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B.FOMBY，DEPARTMENT OF ECONOMICS，SOUTHERN METHODIST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本书出售、求购地址：https://www.jiaokey.com/book/detail/40936133.html</w:t>
      </w:r>
    </w:p>
    <w:p>
      <w:r>
        <w:t>更多相关图书推荐：https://www.jiaokey.com</w:t>
      </w:r>
    </w:p>
    <w:p>
      <w:r>
        <w:t>THOMAS B.FOMBY，DEPARTMENT OF ECONOMICS，SOUTHERN METHODIST UNIVERSITY 其他作品：https://www.jiaokey.com/tag/THOMAS B.FOMBY，DEPARTMENT OF ECONOMICS，SOUTHERN METHODIST UNIVERSITY.html</w:t>
      </w:r>
    </w:p>
    <w:p>
      <w:r>
        <w:t>JAI PRESS INC. 出版图书：https://www.jiaokey.com/tag/JAI PRESS INC..html</w:t>
      </w:r>
    </w:p>
    <w:p>
      <w:r>
        <w:t>关键词搜索：https://www.jiaokey.com/tag/ADVANCES IN ECONOMETRICS MESSY DATA-MISSING OBSERVATIONS，OUTLIERS，AND MIXED-FREQUENCY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