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ENVELOPMENT ANALYSIS A HANDBOOK ON THE MODELING OF INTERNAL STRUCTURES AND NETWORKS</w:t>
      </w:r>
    </w:p>
    <w:p>
      <w:r>
        <w:rPr>
          <w:rFonts w:ascii="宋体" w:hAnsi="宋体" w:eastAsia="宋体"/>
          <w:sz w:val="24"/>
        </w:rPr>
        <w:t>WADE D.COOK  JOE ZHU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ENVELOPMENT ANALYSIS A HANDBOOK ON THE MODELING OF INTERNAL STRUCTURES AND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WADE D.COOK  JOE ZHU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本书出售、求购地址：https://www.jiaokey.com/book/detail/40936120.html</w:t>
      </w:r>
    </w:p>
    <w:p>
      <w:r>
        <w:t>更多相关图书推荐：https://www.jiaokey.com</w:t>
      </w:r>
    </w:p>
    <w:p>
      <w:r>
        <w:t>WADE D.COOK  JOE ZHU 其他作品：https://www.jiaokey.com/tag/WADE D.COOK  JOE ZHU.html</w:t>
      </w:r>
    </w:p>
    <w:p>
      <w:r>
        <w:t>SPRINGER 出版图书：https://www.jiaokey.com/tag/SPRINGER.html</w:t>
      </w:r>
    </w:p>
    <w:p>
      <w:r>
        <w:t>关键词搜索：https://www.jiaokey.com/tag/DATA ENVELOPMENT ANALYSIS A HANDBOOK ON THE MODELING OF INTERNAL STRUCTURES AND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