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SIMPLIFIED UNDERSTANDING KEYNESIAN AND NEOCLASSICAL MACROECONOMIC SYSTEMS</w:t>
      </w:r>
    </w:p>
    <w:p>
      <w:r>
        <w:rPr>
          <w:rFonts w:ascii="宋体" w:hAnsi="宋体" w:eastAsia="宋体"/>
          <w:sz w:val="24"/>
        </w:rPr>
        <w:t>NICOLI NATTRASS  G.VISAKH VARMA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SIMPLIFIED UNDERSTANDING KEYNESIAN AND NEOCLASSICAL MACROECONOMIC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NICOLI NATTRASS  G.VISAKH VARMA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本书出售、求购地址：https://www.jiaokey.com/book/detail/40936114.html</w:t>
      </w:r>
    </w:p>
    <w:p>
      <w:r>
        <w:t>更多相关图书推荐：https://www.jiaokey.com</w:t>
      </w:r>
    </w:p>
    <w:p>
      <w:r>
        <w:t>NICOLI NATTRASS  G.VISAKH VARMA 其他作品：https://www.jiaokey.com/tag/NICOLI NATTRASS  G.VISAKH VARMA.html</w:t>
      </w:r>
    </w:p>
    <w:p>
      <w:r>
        <w:t>SAGE 出版图书：https://www.jiaokey.com/tag/SAGE.html</w:t>
      </w:r>
    </w:p>
    <w:p>
      <w:r>
        <w:t>关键词搜索：https://www.jiaokey.com/tag/MACROECONOMICS SIMPLIFIED UNDERSTANDING KEYNESIAN AND NEOCLASSICAL MACROECONOMIC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