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THE ARGUMENTS 100 OF THE MOST IMPORTANT ARGUMENTS IN WESTERN PHILOSOPHY</w:t>
      </w:r>
    </w:p>
    <w:p>
      <w:r>
        <w:rPr>
          <w:rFonts w:ascii="宋体" w:hAnsi="宋体" w:eastAsia="宋体"/>
          <w:sz w:val="24"/>
        </w:rPr>
        <w:t>EDITED BY MICHAEL BRUCE AND STEVEN BARBONE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THE ARGUMENTS 100 OF THE MOST IMPORTANT ARGUMENTS IN WESTERN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MICHAEL BRUCE AND STEVEN BARBONE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本书出售、求购地址：https://www.jiaokey.com/book/detail/40936060.html</w:t>
      </w:r>
    </w:p>
    <w:p>
      <w:r>
        <w:t>更多相关图书推荐：https://www.jiaokey.com</w:t>
      </w:r>
    </w:p>
    <w:p>
      <w:r>
        <w:t>EDITED BY MICHAEL BRUCE AND STEVEN BARBONE 其他作品：https://www.jiaokey.com/tag/EDITED BY MICHAEL BRUCE AND STEVEN BARBONE.html</w:t>
      </w:r>
    </w:p>
    <w:p>
      <w:r>
        <w:t>WILEY-BLACKWELL 出版图书：https://www.jiaokey.com/tag/WILEY-BLACKWELL.html</w:t>
      </w:r>
    </w:p>
    <w:p>
      <w:r>
        <w:t>关键词搜索：https://www.jiaokey.com/tag/JUST THE ARGUMENTS 100 OF THE MOST IMPORTANT ARGUMENTS IN WESTERN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