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信仰的意志和通俗哲学论文集  人类不朽=THE WILL TO BELIEVE AND OTHER ESSAYS IN POPULAR PHILOSOPHY  HUMAN IMMORTALITY</w:t>
      </w:r>
    </w:p>
    <w:p>
      <w:r>
        <w:rPr>
          <w:rFonts w:ascii="宋体" w:hAnsi="宋体" w:eastAsia="宋体"/>
          <w:sz w:val="24"/>
        </w:rPr>
        <w:t>（美）威廉·詹姆斯著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信仰的意志和通俗哲学论文集  人类不朽=THE WILL TO BELIEVE AND OTHER ESSAYS IN POPULAR PHILOSOPHY  HUMAN IMMORTALITY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本书出售、求购地址：https://www.jiaokey.com/book/detail/40936044.html</w:t>
      </w:r>
    </w:p>
    <w:p>
      <w:r>
        <w:t>更多相关图书推荐：https://www.jiaokey.com</w:t>
      </w:r>
    </w:p>
    <w:p>
      <w:r>
        <w:t>（美）威廉·詹姆斯著 其他作品：https://www.jiaokey.com/tag/（美）威廉·詹姆斯著.html</w:t>
      </w:r>
    </w:p>
    <w:p>
      <w:r>
        <w:t>中国传媒大学 出版图书：https://www.jiaokey.com/tag/中国传媒大学.html</w:t>
      </w:r>
    </w:p>
    <w:p>
      <w:r>
        <w:t>关键词搜索：https://www.jiaokey.com/tag/信仰的意志和通俗哲学论文集  人类不朽=THE WILL TO BELIEVE AND OTHER ESSAYS IN POPULAR PHILOSOPHY  HUMAN IMMORTALITY.html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