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 FOR THE PAST GREAT DISCOVERIES IN ARCHAEOLOGY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 FOR THE PAST GREAT DISCOVERIES IN ARCHAEOLOGY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本书出售、求购地址：https://www.jiaokey.com/book/detail/40935957.html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关键词搜索：https://www.jiaokey.com/tag/QUEST FOR THE PAST GREAT DISCOVERIES IN ARCHAEOLOGY.html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