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NOBEL MEMORIAL LAUREATES IN ECONOMICS AN INTRODUCTION TO THEIR CAREERS AND MAIN PUBLISHED WORKS</w:t>
      </w:r>
    </w:p>
    <w:p>
      <w:r>
        <w:rPr>
          <w:rFonts w:ascii="宋体" w:hAnsi="宋体" w:eastAsia="宋体"/>
          <w:sz w:val="24"/>
        </w:rPr>
        <w:t>CHRIS MULHEARN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NOBEL MEMORIAL LAUREATES IN ECONOMICS AN INTRODUCTION TO THEIR CAREERS AND MAIN PUBLISHED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MULHEARN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本书出售、求购地址：https://www.jiaokey.com/book/detail/40935952.html</w:t>
      </w:r>
    </w:p>
    <w:p>
      <w:r>
        <w:t>更多相关图书推荐：https://www.jiaokey.com</w:t>
      </w:r>
    </w:p>
    <w:p>
      <w:r>
        <w:t>CHRIS MULHEARN 其他作品：https://www.jiaokey.com/tag/CHRIS MULHEARN.html</w:t>
      </w:r>
    </w:p>
    <w:p>
      <w:r>
        <w:t>EDWARD ELGAR 出版图书：https://www.jiaokey.com/tag/EDWARD ELGAR.html</w:t>
      </w:r>
    </w:p>
    <w:p>
      <w:r>
        <w:t>关键词搜索：https://www.jiaokey.com/tag/THE NOBEL MEMORIAL LAUREATES IN ECONOMICS AN INTRODUCTION TO THEIR CAREERS AND MAIN PUBLISHED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