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CAREY A LITERARY COMPANION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CAREY A LITERARY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本书出售、求购地址：https://www.jiaokey.com/book/detail/40935947.html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关键词搜索：https://www.jiaokey.com/tag/PETER CAREY A LITERARY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