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A CONCISE INTERPRETIVE HISTORY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A CONCISE INTERPRETIVE HISTORY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本书出售、求购地址：https://www.jiaokey.com/book/detail/40935876.html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关键词搜索：https://www.jiaokey.com/tag/LATIN AMERICA A CONCISE INTERPRETIVE HISTORY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