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GEORGES SEURAT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GEORGES SEURAT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本书出售、求购地址：https://www.jiaokey.com/book/detail/40935816.html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关键词搜索：https://www.jiaokey.com/tag/GEORGES SEURAT.html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