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PAINTING FROM ITS BEGINNINGS TO THE ARMORY SBOW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PAINTING FROM ITS BEGINNINGS TO THE ARMORY SBOW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SKIRA RIZZOLI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本书出售、求购地址：https://www.jiaokey.com/book/detail/40935782.html</w:t>
      </w:r>
    </w:p>
    <w:p>
      <w:r>
        <w:t>更多相关图书推荐：https://www.jiaokey.com</w:t>
      </w:r>
    </w:p>
    <w:p>
      <w:r>
        <w:t>SKIRA RIZZOLI 出版图书：https://www.jiaokey.com/tag/SKIRA RIZZOLI.html</w:t>
      </w:r>
    </w:p>
    <w:p>
      <w:r>
        <w:t>关键词搜索：https://www.jiaokey.com/tag/AMERICAN PAINTING FROM ITS BEGINNINGS TO THE ARMORY SBOW.html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