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DIRECTORY OF ARTS 38TH EDITION 2014 VOLUME 3</w:t>
      </w:r>
    </w:p>
    <w:p>
      <w:r>
        <w:rPr>
          <w:rFonts w:ascii="宋体" w:hAnsi="宋体" w:eastAsia="宋体"/>
          <w:sz w:val="24"/>
        </w:rPr>
        <w:t>DEUTSCHE NATIONALBIBLIOTHEK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DIRECTORY OF ARTS 38TH EDITION 2014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DEUTSCHE NATIONALBIBLIOTHEK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本书出售、求购地址：https://www.jiaokey.com/book/detail/40935763.html</w:t>
      </w:r>
    </w:p>
    <w:p>
      <w:r>
        <w:t>更多相关图书推荐：https://www.jiaokey.com</w:t>
      </w:r>
    </w:p>
    <w:p>
      <w:r>
        <w:t>DEUTSCHE NATIONALBIBLIOTHEK 其他作品：https://www.jiaokey.com/tag/DEUTSCHE NATIONALBIBLIOTHEK.html</w:t>
      </w:r>
    </w:p>
    <w:p>
      <w:r>
        <w:t>DE GRUYTER SAUR 出版图书：https://www.jiaokey.com/tag/DE GRUYTER SAUR.html</w:t>
      </w:r>
    </w:p>
    <w:p>
      <w:r>
        <w:t>关键词搜索：https://www.jiaokey.com/tag/INTERNATIONAL DIRECTORY OF ARTS 38TH EDITION 2014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